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澳洲排华政策的历史终结  公祭十九世纪排华骚乱中的死难者</w:t>
      </w:r>
    </w:p>
    <w:p>
      <w:r>
        <w:rPr>
          <w:rFonts w:ascii="宋体" w:hAnsi="宋体" w:eastAsia="宋体"/>
          <w:sz w:val="24"/>
        </w:rPr>
        <w:t>冯崇义主编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澳洲排华政策的历史终结  公祭十九世纪排华骚乱中的死难者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本书出售、求购地址：https://www.jiaokey.com/book/detail/14179827.html</w:t>
      </w:r>
    </w:p>
    <w:p>
      <w:r>
        <w:t>更多相关图书推荐：https://www.jiaokey.com</w:t>
      </w:r>
    </w:p>
    <w:p>
      <w:r>
        <w:t>冯崇义主编 其他作品：https://www.jiaokey.com/tag/冯崇义主编.html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关键词搜索：https://www.jiaokey.com/tag/澳洲排华政策的历史终结  公祭十九世纪排华骚乱中的死难者.html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