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书名：游戏化实战</w:t>
      </w:r>
    </w:p>
    <w:p>
      <w:r>
        <w:t>作者：（美）Yu kai Chou</w:t>
      </w:r>
    </w:p>
    <w:p>
      <w:r>
        <w:t>出版社：武汉:华中科技大学出版社,2017.01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游戏化实战 评论地址：https://www.jiaokey.com/book/detail/14179818.html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