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书名：西洋镜  一个美国女记者眼中的民国名流</w:t>
      </w:r>
    </w:p>
    <w:p>
      <w:r>
        <w:t>作者：（美）格蕾丝·汤普森·西登著；李晓宇译</w:t>
      </w:r>
    </w:p>
    <w:p>
      <w:r>
        <w:t>出版社：北京:台海出版社,2017.02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西洋镜  一个美国女记者眼中的民国名流 评论地址：https://www.jiaokey.com/book/detail/14179813.html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