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西洋镜  一个英国战地摄影师镜头下的第二次鸦片战争</w:t>
      </w:r>
    </w:p>
    <w:p>
      <w:r>
        <w:rPr>
          <w:rFonts w:ascii="宋体" w:hAnsi="宋体" w:eastAsia="宋体"/>
          <w:sz w:val="24"/>
        </w:rPr>
        <w:t>（英）菲利斯·比托摄；赵省伟编译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西洋镜  一个英国战地摄影师镜头下的第二次鸦片战争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（英）菲利斯·比托摄；赵省伟编译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本书出售、求购地址：https://www.jiaokey.com/book/detail/14179802.html</w:t>
      </w:r>
    </w:p>
    <w:p>
      <w:r>
        <w:t>更多相关图书推荐：https://www.jiaokey.com</w:t>
      </w:r>
    </w:p>
    <w:p>
      <w:r>
        <w:t>（英）菲利斯·比托摄；赵省伟编译 其他作品：https://www.jiaokey.com/tag/（英）菲利斯·比托摄；赵省伟编译.html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关键词搜索：https://www.jiaokey.com/tag/西洋镜  一个英国战地摄影师镜头下的第二次鸦片战争.html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