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3</w:t>
      </w:r>
    </w:p>
    <w:p>
      <w:r>
        <w:t>作者：（澳）利奥波德·冯·兰克著；陈笑天译</w:t>
      </w:r>
    </w:p>
    <w:p>
      <w:r>
        <w:t>出版社：吉林出版集团股份有限公司,2017.04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世界史  3 评论地址：https://www.jiaokey.com/book/detail/14179795.html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