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书名：品尝的科学  从地球生命的口，到饮食科学研究前沿</w:t>
      </w:r>
    </w:p>
    <w:p>
      <w:r>
        <w:t>作者：（美）约翰麦奎德（John McQuaid）著</w:t>
      </w:r>
    </w:p>
    <w:p>
      <w:r>
        <w:t>出版社：北京联合出版公司,2017.04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品尝的科学  从地球生命的口，到饮食科学研究前沿 评论地址：https://www.jiaokey.com/book/detail/14179790.html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