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改变是组织最大的资产  新希望六和转型实务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改变是组织最大的资产  新希望六和转型实务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本书出售、求购地址：https://www.jiaokey.com/book/detail/14179786.html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关键词搜索：https://www.jiaokey.com/tag/改变是组织最大的资产  新希望六和转型实务.html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