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Python数据可视化</w:t>
      </w:r>
    </w:p>
    <w:p>
      <w:r>
        <w:rPr>
          <w:rFonts w:ascii="宋体" w:hAnsi="宋体" w:eastAsia="宋体"/>
          <w:sz w:val="24"/>
        </w:rPr>
        <w:t>（印）科斯·拉曼（Kirthi Raman）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（印）科斯·拉曼（Kirthi Raman）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本书出售、求购地址：https://www.jiaokey.com/book/detail/14179784.html</w:t>
      </w:r>
    </w:p>
    <w:p>
      <w:r>
        <w:t>更多相关图书推荐：https://www.jiaokey.com</w:t>
      </w:r>
    </w:p>
    <w:p>
      <w:r>
        <w:t>（印）科斯·拉曼（Kirthi Raman） 其他作品：https://www.jiaokey.com/tag/（印）科斯·拉曼（Kirthi Raman）.html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