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讲故事的动物  故事造就人类社会</w:t>
      </w:r>
    </w:p>
    <w:p>
      <w:r>
        <w:rPr>
          <w:rFonts w:ascii="宋体" w:hAnsi="宋体" w:eastAsia="宋体"/>
          <w:sz w:val="24"/>
        </w:rPr>
        <w:t>（美）乔纳森·歌德夏著；许雅淑，李宗义译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讲故事的动物  故事造就人类社会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（美）乔纳森·歌德夏著；许雅淑，李宗义译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本书出售、求购地址：https://www.jiaokey.com/book/detail/14179773.html</w:t>
      </w:r>
    </w:p>
    <w:p>
      <w:r>
        <w:t>更多相关图书推荐：https://www.jiaokey.com</w:t>
      </w:r>
    </w:p>
    <w:p>
      <w:r>
        <w:t>（美）乔纳森·歌德夏著；许雅淑，李宗义译 其他作品：https://www.jiaokey.com/tag/（美）乔纳森·歌德夏著；许雅淑，李宗义译.html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关键词搜索：https://www.jiaokey.com/tag/讲故事的动物  故事造就人类社会.html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