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14  杯中起涟漪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14  杯中起涟漪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本书出售、求购地址：https://www.jiaokey.com/book/detail/14179766.html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关键词搜索：https://www.jiaokey.com/tag/雪中悍刀行  14  杯中起涟漪.html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