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中国近代铁路体制演变史  1835-1949</w:t>
      </w:r>
    </w:p>
    <w:p>
      <w:r>
        <w:rPr>
          <w:rFonts w:ascii="宋体" w:hAnsi="宋体" w:eastAsia="宋体"/>
          <w:sz w:val="24"/>
        </w:rPr>
        <w:t>寇兴军著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中国近代铁路体制演变史  1835-1949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本书出售、求购地址：https://www.jiaokey.com/book/detail/14179765.html</w:t>
      </w:r>
    </w:p>
    <w:p>
      <w:r>
        <w:t>更多相关图书推荐：https://www.jiaokey.com</w:t>
      </w:r>
    </w:p>
    <w:p>
      <w:r>
        <w:t>寇兴军著 其他作品：https://www.jiaokey.com/tag/寇兴军著.html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关键词搜索：https://www.jiaokey.com/tag/中国近代铁路体制演变史  1835-1949.html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