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生活的经济解释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生活的经济解释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本书出售、求购地址：https://www.jiaokey.com/book/detail/14179762.html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关键词搜索：https://www.jiaokey.com/tag/生活的经济解释.html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