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纯时间偏好利息理论</w:t>
      </w:r>
    </w:p>
    <w:p>
      <w:r>
        <w:rPr>
          <w:rFonts w:ascii="宋体" w:hAnsi="宋体" w:eastAsia="宋体"/>
          <w:sz w:val="24"/>
        </w:rPr>
        <w:t>（美）杰弗里·M.赫伯纳编；熊越译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纯时间偏好利息理论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（美）杰弗里·M.赫伯纳编；熊越译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本书出售、求购地址：https://www.jiaokey.com/book/detail/14179752.html</w:t>
      </w:r>
    </w:p>
    <w:p>
      <w:r>
        <w:t>更多相关图书推荐：https://www.jiaokey.com</w:t>
      </w:r>
    </w:p>
    <w:p>
      <w:r>
        <w:t>（美）杰弗里·M.赫伯纳编；熊越译 其他作品：https://www.jiaokey.com/tag/（美）杰弗里·M.赫伯纳编；熊越译.html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关键词搜索：https://www.jiaokey.com/tag/纯时间偏好利息理论.html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