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看门人视角  跨国公司知识转移绩效影响因素研究</w:t>
      </w:r>
    </w:p>
    <w:p>
      <w:r>
        <w:rPr>
          <w:rFonts w:ascii="宋体" w:hAnsi="宋体" w:eastAsia="宋体"/>
          <w:sz w:val="24"/>
        </w:rPr>
        <w:t>赵云辉著（内蒙古财经大学）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看门人视角  跨国公司知识转移绩效影响因素研究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本书出售、求购地址：https://www.jiaokey.com/book/detail/14179742.html</w:t>
      </w:r>
    </w:p>
    <w:p>
      <w:r>
        <w:t>更多相关图书推荐：https://www.jiaokey.com</w:t>
      </w:r>
    </w:p>
    <w:p>
      <w:r>
        <w:t>赵云辉著（内蒙古财经大学） 其他作品：https://www.jiaokey.com/tag/赵云辉著（内蒙古财经大学）.html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关键词搜索：https://www.jiaokey.com/tag/看门人视角  跨国公司知识转移绩效影响因素研究.html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