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拯救未来  加拿大养老金“1997改革”纪实</w:t>
      </w:r>
    </w:p>
    <w:p>
      <w:r>
        <w:rPr>
          <w:rFonts w:ascii="宋体" w:hAnsi="宋体" w:eastAsia="宋体"/>
          <w:sz w:val="24"/>
        </w:rPr>
        <w:t>（加）布鲁斯·利特尔著；郑秉文等译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拯救未来  加拿大养老金“1997改革”纪实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（加）布鲁斯·利特尔著；郑秉文等译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本书出售、求购地址：https://www.jiaokey.com/book/detail/14179740.html</w:t>
      </w:r>
    </w:p>
    <w:p>
      <w:r>
        <w:t>更多相关图书推荐：https://www.jiaokey.com</w:t>
      </w:r>
    </w:p>
    <w:p>
      <w:r>
        <w:t>（加）布鲁斯·利特尔著；郑秉文等译 其他作品：https://www.jiaokey.com/tag/（加）布鲁斯·利特尔著；郑秉文等译.html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关键词搜索：https://www.jiaokey.com/tag/拯救未来  加拿大养老金“1997改革”纪实.html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