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书名：欧洲渊源与本土语境  从幻觉装饰到清宫线法通景画</w:t>
      </w:r>
    </w:p>
    <w:p>
      <w:r>
        <w:t>作者：刘辉著</w:t>
      </w:r>
    </w:p>
    <w:p>
      <w:r>
        <w:t>出版社：故宫出版社,2017.03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欧洲渊源与本土语境  从幻觉装饰到清宫线法通景画 评论地址：https://www.jiaokey.com/book/detail/14179734.html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