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苏联间谍揭秘  红燕子与黑乌鸦</w:t>
      </w:r>
    </w:p>
    <w:p>
      <w:r>
        <w:rPr>
          <w:rFonts w:ascii="宋体" w:hAnsi="宋体" w:eastAsia="宋体"/>
          <w:sz w:val="24"/>
        </w:rPr>
        <w:t>唐宋编写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苏联间谍揭秘  红燕子与黑乌鸦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本书出售、求购地址：https://www.jiaokey.com/book/detail/14179681.html</w:t>
      </w:r>
    </w:p>
    <w:p>
      <w:r>
        <w:t>更多相关图书推荐：https://www.jiaokey.com</w:t>
      </w:r>
    </w:p>
    <w:p>
      <w:r>
        <w:t>唐宋编写 其他作品：https://www.jiaokey.com/tag/唐宋编写.html</w:t>
      </w:r>
    </w:p>
    <w:p>
      <w:r>
        <w:t>朝阳出版社 出版图书：https://www.jiaokey.com/tag/朝阳出版社.html</w:t>
      </w:r>
    </w:p>
    <w:p>
      <w:r>
        <w:t>关键词搜索：https://www.jiaokey.com/tag/苏联间谍揭秘  红燕子与黑乌鸦.html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