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晶峰手册  大规模集成电路</w:t>
      </w:r>
    </w:p>
    <w:p>
      <w:r>
        <w:rPr>
          <w:rFonts w:ascii="宋体" w:hAnsi="宋体" w:eastAsia="宋体"/>
          <w:sz w:val="24"/>
        </w:rPr>
        <w:t>（日）饭冢启吾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晶峰手册  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（日）饭冢启吾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本书出售、求购地址：https://www.jiaokey.com/book/detail/14179563.html</w:t>
      </w:r>
    </w:p>
    <w:p>
      <w:r>
        <w:t>更多相关图书推荐：https://www.jiaokey.com</w:t>
      </w:r>
    </w:p>
    <w:p>
      <w:r>
        <w:t>（日）饭冢启吾 其他作品：https://www.jiaokey.com/tag/（日）饭冢启吾.html</w:t>
      </w:r>
    </w:p>
    <w:p>
      <w:r>
        <w:t>关键词搜索：https://www.jiaokey.com/tag/晶峰手册  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