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惠州学院65周年纪念之旅</w:t>
      </w:r>
    </w:p>
    <w:p>
      <w:r>
        <w:rPr>
          <w:rFonts w:ascii="宋体" w:hAnsi="宋体" w:eastAsia="宋体"/>
          <w:sz w:val="24"/>
        </w:rPr>
        <w:t>柳琳娜编著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惠州学院65周年纪念之旅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本书出售、求购地址：https://www.jiaokey.com/book/detail/14179554.html</w:t>
      </w:r>
    </w:p>
    <w:p>
      <w:r>
        <w:t>更多相关图书推荐：https://www.jiaokey.com</w:t>
      </w:r>
    </w:p>
    <w:p>
      <w:r>
        <w:t>柳琳娜编著 其他作品：https://www.jiaokey.com/tag/柳琳娜编著.html</w:t>
      </w:r>
    </w:p>
    <w:p>
      <w:r>
        <w:t>关键词搜索：https://www.jiaokey.com/tag/惠州学院65周年纪念之旅.html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