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  流行歌手唱佛经</w:t>
      </w:r>
    </w:p>
    <w:p>
      <w:r>
        <w:t>作者：罗宗涛编著</w:t>
      </w:r>
    </w:p>
    <w:p>
      <w:r>
        <w:t>出版社：北京：线装书局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敦煌变文  流行歌手唱佛经 评论地址：https://www.jiaokey.com/book/detail/14179547.html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