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有限元法在岩石力学中的应用</w:t>
      </w:r>
    </w:p>
    <w:p>
      <w:r>
        <w:rPr>
          <w:rFonts w:ascii="宋体" w:hAnsi="宋体" w:eastAsia="宋体"/>
          <w:sz w:val="24"/>
        </w:rPr>
        <w:t>J.R.V.普雷斯科特著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有限元法在岩石力学中的应用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J.R.V.普雷斯科特著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本书出售、求购地址：https://www.jiaokey.com/book/detail/14179524.html</w:t>
      </w:r>
    </w:p>
    <w:p>
      <w:r>
        <w:t>更多相关图书推荐：https://www.jiaokey.com</w:t>
      </w:r>
    </w:p>
    <w:p>
      <w:r>
        <w:t>J.R.V.普雷斯科特著 其他作品：https://www.jiaokey.com/tag/J.R.V.普雷斯科特著.html</w:t>
      </w:r>
    </w:p>
    <w:p>
      <w:r>
        <w:t>关键词搜索：https://www.jiaokey.com/tag/有限元法在岩石力学中的应用.html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