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书名：乡村旅游前沿理论与实践探索  第十六届全国区域旅游开发学术研讨会暨荆门国际乡村旅游</w:t>
      </w:r>
    </w:p>
    <w:p>
      <w:r>
        <w:t>作者：中国区域科学协会区域旅游开发专业委员会组编；王远坤，蒋昕，张春琳主编</w:t>
      </w:r>
    </w:p>
    <w:p>
      <w:r>
        <w:t>出版社：武汉：华中师范大学出版社</w:t>
      </w:r>
    </w:p>
    <w:p>
      <w:r>
        <w:t>出版日期：2014.11</w:t>
      </w:r>
    </w:p>
    <w:p>
      <w:r>
        <w:t>总页数：304</w:t>
      </w:r>
    </w:p>
    <w:p>
      <w:r>
        <w:t>更多请访问教客网: www.jiaokey.com</w:t>
      </w:r>
    </w:p>
    <w:p>
      <w:r>
        <w:t>乡村旅游前沿理论与实践探索  第十六届全国区域旅游开发学术研讨会暨荆门国际乡村旅游 评论地址：https://www.jiaokey.com/book/detail/14179508.html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