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职业技能培训鉴定教材  婚庆礼仪操作师</w:t>
      </w:r>
    </w:p>
    <w:p>
      <w:r>
        <w:rPr>
          <w:rFonts w:ascii="宋体" w:hAnsi="宋体" w:eastAsia="宋体"/>
          <w:sz w:val="24"/>
        </w:rPr>
        <w:t>沈小君主编；王阳，王婷婷，曲芳婷，刘燕，李文娟，沈俊涛，秦亮编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职业技能培训鉴定教材  婚庆礼仪操作师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沈小君主编；王阳，王婷婷，曲芳婷，刘燕，李文娟，沈俊涛，秦亮编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本书出售、求购地址：https://www.jiaokey.com/book/detail/14179486.html</w:t>
      </w:r>
    </w:p>
    <w:p>
      <w:r>
        <w:t>更多相关图书推荐：https://www.jiaokey.com</w:t>
      </w:r>
    </w:p>
    <w:p>
      <w:r>
        <w:t>沈小君主编；王阳，王婷婷，曲芳婷，刘燕，李文娟，沈俊涛，秦亮编 其他作品：https://www.jiaokey.com/tag/沈小君主编；王阳，王婷婷，曲芳婷，刘燕，李文娟，沈俊涛，秦亮编.html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关键词搜索：https://www.jiaokey.com/tag/职业技能培训鉴定教材  婚庆礼仪操作师.html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