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黄德群，霍彤主编；赖永凯，邓汝仁，林育曼，吴保艳，滕厚雷，张丽娜参编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黄德群，霍彤主编；赖永凯，邓汝仁，林育曼，吴保艳，滕厚雷，张丽娜参编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北京快乐考试图书有限公司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本书出售、求购地址：https://www.jiaokey.com/book/detail/14179474.html</w:t>
      </w:r>
    </w:p>
    <w:p>
      <w:r>
        <w:t>更多相关图书推荐：https://www.jiaokey.com</w:t>
      </w:r>
    </w:p>
    <w:p>
      <w:r>
        <w:t>黄德群，霍彤主编；赖永凯，邓汝仁，林育曼，吴保艳，滕厚雷，张丽娜参编 其他作品：https://www.jiaokey.com/tag/黄德群，霍彤主编；赖永凯，邓汝仁，林育曼，吴保艳，滕厚雷，张丽娜参编.html</w:t>
      </w:r>
    </w:p>
    <w:p>
      <w:r>
        <w:t>北京快乐考试图书有限公司 出版图书：https://www.jiaokey.com/tag/北京快乐考试图书有限公司.html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