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  第3级  学生用书  精英版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  第3级  学生用书  精英版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本书出售、求购地址：https://www.jiaokey.com/book/detail/14179452.html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