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书名：李敏镐、李洪基最新特辑</w:t>
      </w:r>
    </w:p>
    <w:p>
      <w:r>
        <w:t>作者：Trendy文化编辑室编著</w:t>
      </w:r>
    </w:p>
    <w:p>
      <w:r>
        <w:t>出版社：武汉：长江少年儿童出版社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李敏镐、李洪基最新特辑 评论地址：https://www.jiaokey.com/book/detail/14179421.html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