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创建小学主体生成教育模式  广东省惠州市惠阳区实验小学办学实践探索</w:t>
      </w:r>
    </w:p>
    <w:p>
      <w:r>
        <w:rPr>
          <w:rFonts w:ascii="宋体" w:hAnsi="宋体" w:eastAsia="宋体"/>
          <w:sz w:val="24"/>
        </w:rPr>
        <w:t>张银球主编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创建小学主体生成教育模式  广东省惠州市惠阳区实验小学办学实践探索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本书出售、求购地址：https://www.jiaokey.com/book/detail/14179398.html</w:t>
      </w:r>
    </w:p>
    <w:p>
      <w:r>
        <w:t>更多相关图书推荐：https://www.jiaokey.com</w:t>
      </w:r>
    </w:p>
    <w:p>
      <w:r>
        <w:t>张银球主编 其他作品：https://www.jiaokey.com/tag/张银球主编.html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关键词搜索：https://www.jiaokey.com/tag/创建小学主体生成教育模式  广东省惠州市惠阳区实验小学办学实践探索.html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