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书名：魏晋风骨有沉香</w:t>
      </w:r>
    </w:p>
    <w:p>
      <w:r>
        <w:t>作者：李秀艳编著</w:t>
      </w:r>
    </w:p>
    <w:p>
      <w:r>
        <w:t>出版社：北京联合出版公司,2014.12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魏晋风骨有沉香 评论地址：https://www.jiaokey.com/book/detail/14179275.html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