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客家古村  历史记忆与社会转型</w:t>
      </w:r>
    </w:p>
    <w:p>
      <w:r>
        <w:rPr>
          <w:rFonts w:ascii="宋体" w:hAnsi="宋体" w:eastAsia="宋体"/>
          <w:sz w:val="24"/>
        </w:rPr>
        <w:t>魏炜，林晓平主编；郑庆杰执行主编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客家古村  历史记忆与社会转型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魏炜，林晓平主编；郑庆杰执行主编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本书出售、求购地址：https://www.jiaokey.com/book/detail/14179274.html</w:t>
      </w:r>
    </w:p>
    <w:p>
      <w:r>
        <w:t>更多相关图书推荐：https://www.jiaokey.com</w:t>
      </w:r>
    </w:p>
    <w:p>
      <w:r>
        <w:t>魏炜，林晓平主编；郑庆杰执行主编 其他作品：https://www.jiaokey.com/tag/魏炜，林晓平主编；郑庆杰执行主编.html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关键词搜索：https://www.jiaokey.com/tag/客家古村  历史记忆与社会转型.html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