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课程教学目标测量  5分钟创新训练  英语  初中  第1册  下</w:t>
      </w:r>
    </w:p>
    <w:p>
      <w:r>
        <w:rPr>
          <w:rFonts w:ascii="宋体" w:hAnsi="宋体" w:eastAsia="宋体"/>
          <w:sz w:val="24"/>
        </w:rPr>
        <w:t>岑立平编写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课程教学目标测量  5分钟创新训练  英语  初中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岑立平编写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本书出售、求购地址：https://www.jiaokey.com/book/detail/14179241.html</w:t>
      </w:r>
    </w:p>
    <w:p>
      <w:r>
        <w:t>更多相关图书推荐：https://www.jiaokey.com</w:t>
      </w:r>
    </w:p>
    <w:p>
      <w:r>
        <w:t>岑立平编写 其他作品：https://www.jiaokey.com/tag/岑立平编写.html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关键词搜索：https://www.jiaokey.com/tag/课程教学目标测量  5分钟创新训练  英语  初中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