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书名：慈禧小传</w:t>
      </w:r>
    </w:p>
    <w:p>
      <w:r>
        <w:t>作者：董月梅编著</w:t>
      </w:r>
    </w:p>
    <w:p>
      <w:r>
        <w:t>出版社：广州:广东旅游出版社,1997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慈禧小传 评论地址：https://www.jiaokey.com/book/detail/14179216.html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