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知识与能力结构  论开放地区农村初中教师的培养</w:t>
      </w:r>
    </w:p>
    <w:p>
      <w:r>
        <w:rPr>
          <w:rFonts w:ascii="宋体" w:hAnsi="宋体" w:eastAsia="宋体"/>
          <w:sz w:val="24"/>
        </w:rPr>
        <w:t>杨伟金主编；范中杰，饶淑园副主编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知识与能力结构  论开放地区农村初中教师的培养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杨伟金主编；范中杰，饶淑园副主编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本书出售、求购地址：https://www.jiaokey.com/book/detail/14179214.html</w:t>
      </w:r>
    </w:p>
    <w:p>
      <w:r>
        <w:t>更多相关图书推荐：https://www.jiaokey.com</w:t>
      </w:r>
    </w:p>
    <w:p>
      <w:r>
        <w:t>杨伟金主编；范中杰，饶淑园副主编 其他作品：https://www.jiaokey.com/tag/杨伟金主编；范中杰，饶淑园副主编.html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关键词搜索：https://www.jiaokey.com/tag/知识与能力结构  论开放地区农村初中教师的培养.html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