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大学英语四六级完全攻略系列  六级全真预测卷</w:t>
      </w:r>
    </w:p>
    <w:p>
      <w:r>
        <w:rPr>
          <w:rFonts w:ascii="宋体" w:hAnsi="宋体" w:eastAsia="宋体"/>
          <w:sz w:val="24"/>
        </w:rPr>
        <w:t>赵亚翘丛书主编；韩志波本书主编；许娜，胡明爽，邢兆梅本书副主编；袁璐，曹仁松，尹雪梅，陈小龙参编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大学英语四六级完全攻略系列  六级全真预测卷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赵亚翘丛书主编；韩志波本书主编；许娜，胡明爽，邢兆梅本书副主编；袁璐，曹仁松，尹雪梅，陈小龙参编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本书出售、求购地址：https://www.jiaokey.com/book/detail/14179204.html</w:t>
      </w:r>
    </w:p>
    <w:p>
      <w:r>
        <w:t>更多相关图书推荐：https://www.jiaokey.com</w:t>
      </w:r>
    </w:p>
    <w:p>
      <w:r>
        <w:t>赵亚翘丛书主编；韩志波本书主编；许娜，胡明爽，邢兆梅本书副主编；袁璐，曹仁松，尹雪梅，陈小龙参编 其他作品：https://www.jiaokey.com/tag/赵亚翘丛书主编；韩志波本书主编；许娜，胡明爽，邢兆梅本书副主编；袁璐，曹仁松，尹雪梅，陈小龙参编.html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关键词搜索：https://www.jiaokey.com/tag/大学英语四六级完全攻略系列  六级全真预测卷.html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