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全国优秀畅销书  世界文学名著  精缩本</w:t>
      </w:r>
    </w:p>
    <w:p>
      <w:r>
        <w:rPr>
          <w:rFonts w:ascii="宋体" w:hAnsi="宋体" w:eastAsia="宋体"/>
          <w:sz w:val="24"/>
        </w:rPr>
        <w:t>冷玉龙责任编辑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全国优秀畅销书  世界文学名著  精缩本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冷玉龙责任编辑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本书出售、求购地址：https://www.jiaokey.com/book/detail/14179187.html</w:t>
      </w:r>
    </w:p>
    <w:p>
      <w:r>
        <w:t>更多相关图书推荐：https://www.jiaokey.com</w:t>
      </w:r>
    </w:p>
    <w:p>
      <w:r>
        <w:t>冷玉龙责任编辑 其他作品：https://www.jiaokey.com/tag/冷玉龙责任编辑.html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关键词搜索：https://www.jiaokey.com/tag/全国优秀畅销书  世界文学名著  精缩本.html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