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大地上的琴弦  话说扬州七河八岛</w:t>
      </w:r>
    </w:p>
    <w:p>
      <w:r>
        <w:rPr>
          <w:rFonts w:ascii="宋体" w:hAnsi="宋体" w:eastAsia="宋体"/>
          <w:sz w:val="24"/>
        </w:rPr>
        <w:t>陈彬，陆云峰主编；张旭，孟瑶执行主编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大地上的琴弦  话说扬州七河八岛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陈彬，陆云峰主编；张旭，孟瑶执行主编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本书出售、求购地址：https://www.jiaokey.com/book/detail/14179160.html</w:t>
      </w:r>
    </w:p>
    <w:p>
      <w:r>
        <w:t>更多相关图书推荐：https://www.jiaokey.com</w:t>
      </w:r>
    </w:p>
    <w:p>
      <w:r>
        <w:t>陈彬，陆云峰主编；张旭，孟瑶执行主编 其他作品：https://www.jiaokey.com/tag/陈彬，陆云峰主编；张旭，孟瑶执行主编.html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关键词搜索：https://www.jiaokey.com/tag/大地上的琴弦  话说扬州七河八岛.html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