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书名：去梯言  江恩华尔街45年</w:t>
      </w:r>
    </w:p>
    <w:p>
      <w:r>
        <w:t>作者：（美）江恩著；荣千译</w:t>
      </w:r>
    </w:p>
    <w:p>
      <w:r>
        <w:t>出版社：上海:立信会计出版社,2016.04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去梯言  江恩华尔街45年 评论地址：https://www.jiaokey.com/book/detail/14179135.html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