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  英文  影印第3版</w:t>
      </w:r>
    </w:p>
    <w:p>
      <w:r>
        <w:t>作者：（美）大卫·波德维尔，（美）克里斯汀·汤普森著</w:t>
      </w:r>
    </w:p>
    <w:p>
      <w:r>
        <w:t>出版社：</w:t>
      </w:r>
    </w:p>
    <w:p>
      <w:r>
        <w:t>出版日期：2016.01</w:t>
      </w:r>
    </w:p>
    <w:p>
      <w:r>
        <w:t>总页数：780</w:t>
      </w:r>
    </w:p>
    <w:p>
      <w:r>
        <w:t>更多请访问教客网: www.jiaokey.com</w:t>
      </w:r>
    </w:p>
    <w:p>
      <w:r>
        <w:t>世界电影史  英文  影印第3版 评论地址：https://www.jiaokey.com/book/detail/14179129.html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