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现代旅游职业教育体系研究</w:t>
      </w:r>
    </w:p>
    <w:p>
      <w:r>
        <w:rPr>
          <w:rFonts w:ascii="宋体" w:hAnsi="宋体" w:eastAsia="宋体"/>
          <w:sz w:val="24"/>
        </w:rPr>
        <w:t>杨卫武,郝影利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现代旅游职业教育体系研究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杨卫武,郝影利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9787310050079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旅游教育-职业教育-教育体系-研究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旅游经济理论与方法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本书主要内容包括：旅游行业发展及旅游人才需求分析；我国全日制旅游教育体系分析；我国现有跨层次旅游教育改革探索；国际旅游职业教育体系研究；构建适应旅游业发展的现代旅游职业教育体系等。</w:t>
      </w:r>
    </w:p>
    <w:p/>
    <w:p>
      <w:r>
        <w:t>本书出售、求购地址：https://www.jiaokey.com/book/detail/14179106.html</w:t>
      </w:r>
    </w:p>
    <w:p>
      <w:r>
        <w:t>更多旅游经济理论与方法图书推荐：https://www.jiaokey.com</w:t>
      </w:r>
    </w:p>
    <w:p>
      <w:r>
        <w:t>杨卫武,郝影利 其他作品：https://www.jiaokey.com/tag/杨卫武,郝影利.html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关键词搜索：https://www.jiaokey.com/tag/旅游教育-职业教育-教育体系-研究.html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