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书名：粮油作物病虫害防治</w:t>
      </w:r>
    </w:p>
    <w:p>
      <w:r>
        <w:t>作者:徐桂平，曹春英主编</w:t>
      </w:r>
    </w:p>
    <w:p>
      <w:r>
        <w:t>出版社:北京:中国农业大学出版社,2015.07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粮油作物病虫害防治评论地址：https://www.jiaokey.com/book/detail/14179074.html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