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职通商务英语拓展教程  4  第2版</w:t>
      </w:r>
    </w:p>
    <w:p>
      <w:r>
        <w:rPr>
          <w:rFonts w:ascii="宋体" w:hAnsi="宋体" w:eastAsia="宋体"/>
          <w:sz w:val="24"/>
        </w:rPr>
        <w:t>贺雪娟总主编；郭定芹，邬帅主编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职通商务英语拓展教程  4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贺雪娟总主编；郭定芹，邬帅主编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本书出售、求购地址：https://www.jiaokey.com/book/detail/14179066.html</w:t>
      </w:r>
    </w:p>
    <w:p>
      <w:r>
        <w:t>更多相关图书推荐：https://www.jiaokey.com</w:t>
      </w:r>
    </w:p>
    <w:p>
      <w:r>
        <w:t>贺雪娟总主编；郭定芹，邬帅主编 其他作品：https://www.jiaokey.com/tag/贺雪娟总主编；郭定芹，邬帅主编.html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关键词搜索：https://www.jiaokey.com/tag/职通商务英语拓展教程  4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