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怀斯曼生存手册  驾驶技巧</w:t>
      </w:r>
    </w:p>
    <w:p>
      <w:r>
        <w:rPr>
          <w:rFonts w:ascii="宋体" w:hAnsi="宋体" w:eastAsia="宋体"/>
          <w:sz w:val="24"/>
        </w:rPr>
        <w:t>（英）约翰·怀斯曼著；许敏，李尼译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怀斯曼生存手册  驾驶技巧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（英）约翰·怀斯曼著；许敏，李尼译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本书出售、求购地址：https://www.jiaokey.com/book/detail/14179059.html</w:t>
      </w:r>
    </w:p>
    <w:p>
      <w:r>
        <w:t>更多相关图书推荐：https://www.jiaokey.com</w:t>
      </w:r>
    </w:p>
    <w:p>
      <w:r>
        <w:t>（英）约翰·怀斯曼著；许敏，李尼译 其他作品：https://www.jiaokey.com/tag/（英）约翰·怀斯曼著；许敏，李尼译.html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关键词搜索：https://www.jiaokey.com/tag/怀斯曼生存手册  驾驶技巧.html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