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现代应用文写作教程  第2版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本书出售、求购地址：https://www.jiaokey.com/book/detail/14179029.html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关键词搜索：https://www.jiaokey.com/tag/现代应用文写作教程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