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书名：敦煌石窟艺术全集  5  阿弥陀经画卷</w:t>
      </w:r>
    </w:p>
    <w:p>
      <w:r>
        <w:t>作者：敦煌研究院主编</w:t>
      </w:r>
    </w:p>
    <w:p>
      <w:r>
        <w:t>出版社：上海:同济大学出版社,2016.01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敦煌石窟艺术全集  5  阿弥陀经画卷 评论地址：https://www.jiaokey.com/book/detail/14179027.html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