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甘肃省小微型企业发展  环境、政策与战略</w:t>
      </w:r>
    </w:p>
    <w:p>
      <w:r>
        <w:rPr>
          <w:rFonts w:ascii="宋体" w:hAnsi="宋体" w:eastAsia="宋体"/>
          <w:sz w:val="24"/>
        </w:rPr>
        <w:t>马文静，周翔著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甘肃省小微型企业发展  环境、政策与战略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马文静，周翔著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本书出售、求购地址：https://www.jiaokey.com/book/detail/14179001.html</w:t>
      </w:r>
    </w:p>
    <w:p>
      <w:r>
        <w:t>更多相关图书推荐：https://www.jiaokey.com</w:t>
      </w:r>
    </w:p>
    <w:p>
      <w:r>
        <w:t>马文静，周翔著 其他作品：https://www.jiaokey.com/tag/马文静，周翔著.html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关键词搜索：https://www.jiaokey.com/tag/甘肃省小微型企业发展  环境、政策与战略.html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