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三十七度二</w:t>
      </w:r>
    </w:p>
    <w:p>
      <w:r>
        <w:rPr>
          <w:rFonts w:ascii="宋体" w:hAnsi="宋体" w:eastAsia="宋体"/>
          <w:sz w:val="24"/>
        </w:rPr>
        <w:t>菲利普·迪昂,胥弋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三十七度二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菲利普·迪昂,胥弋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9787532773039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贝蒂是一个谜样的女孩，没人知道她的过去。在某个傍晚时分，她拎着两个行李箱，走进了男主人公的小屋，也走进了他的生活……</w:t>
      </w:r>
    </w:p>
    <w:p/>
    <w:p>
      <w:r>
        <w:t>本书出售、求购地址：https://www.jiaokey.com/book/detail/14178992.html</w:t>
      </w:r>
    </w:p>
    <w:p>
      <w:r>
        <w:t>更多欧洲文学图书推荐：https://www.jiaokey.com</w:t>
      </w:r>
    </w:p>
    <w:p>
      <w:r>
        <w:t>菲利普·迪昂,胥弋 其他作品：https://www.jiaokey.com/tag/菲利普·迪昂,胥弋.html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