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  插图典藏本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本书出售、求购地址：https://www.jiaokey.com/book/detail/14178983.html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关键词搜索：https://www.jiaokey.com/tag/我所知道的康桥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