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书名：梅森瓶里的沙拉时光</w:t>
      </w:r>
    </w:p>
    <w:p>
      <w:r>
        <w:t>作者：（韩）红性兰著；赵美玲译</w:t>
      </w:r>
    </w:p>
    <w:p>
      <w:r>
        <w:t>出版社：海口:海南出版社,2016.07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梅森瓶里的沙拉时光 评论地址：https://www.jiaokey.com/book/detail/14178972.html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