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王小波作品集  一只特立独行的猪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王小波作品集  一只特立独行的猪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本书出售、求购地址：https://www.jiaokey.com/book/detail/14178960.html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关键词搜索：https://www.jiaokey.com/tag/王小波作品集  一只特立独行的猪.html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