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股价为什么会上涨</w:t>
      </w:r>
    </w:p>
    <w:p>
      <w:r>
        <w:rPr>
          <w:rFonts w:ascii="宋体" w:hAnsi="宋体" w:eastAsia="宋体"/>
          <w:sz w:val="24"/>
        </w:rPr>
        <w:t>（美）里昂·利维，（美）尤金·林登著；萧达译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股价为什么会上涨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（美）里昂·利维，（美）尤金·林登著；萧达译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本书出售、求购地址：https://www.jiaokey.com/book/detail/14178959.html</w:t>
      </w:r>
    </w:p>
    <w:p>
      <w:r>
        <w:t>更多相关图书推荐：https://www.jiaokey.com</w:t>
      </w:r>
    </w:p>
    <w:p>
      <w:r>
        <w:t>（美）里昂·利维，（美）尤金·林登著；萧达译 其他作品：https://www.jiaokey.com/tag/（美）里昂·利维，（美）尤金·林登著；萧达译.html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关键词搜索：https://www.jiaokey.com/tag/股价为什么会上涨.html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