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宝宝的牛顿力学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宝宝的牛顿力学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本书出售、求购地址：https://www.jiaokey.com/book/detail/14178955.html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关键词搜索：https://www.jiaokey.com/tag/宝宝的牛顿力学.html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